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Manzù: le donne e il fascino della figura</w:t>
      </w:r>
    </w:p>
    <w:p>
      <w:r>
        <w:rPr>
          <w:rFonts w:ascii="宋体" w:hAnsi="宋体" w:eastAsia="宋体"/>
          <w:sz w:val="24"/>
        </w:rPr>
        <w:t xml:space="preserve"> Veronica Lanza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Manzù: le donne e il fascino della figura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Veronica Lanza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cigno GG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本书出售、求购地址：https://www.jiaokey.com/book/detail/40968392.html</w:t>
      </w:r>
    </w:p>
    <w:p>
      <w:r>
        <w:t>更多相关图书推荐：https://www.jiaokey.com</w:t>
      </w:r>
    </w:p>
    <w:p>
      <w:r>
        <w:t xml:space="preserve"> Veronica Lanza 其他作品：https://www.jiaokey.com/tag/ Veronica Lanza.html</w:t>
      </w:r>
    </w:p>
    <w:p>
      <w:r>
        <w:t>Il cigno GG edizioni 出版图书：https://www.jiaokey.com/tag/Il cigno GG edizioni.html</w:t>
      </w:r>
    </w:p>
    <w:p>
      <w:r>
        <w:t>关键词搜索：https://www.jiaokey.com/tag/Manzù: le donne e il fascino della figura.html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