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Il futuro alla gola: una storia di </w:t>
      </w:r>
    </w:p>
    <w:p>
      <w:r>
        <w:rPr>
          <w:rFonts w:ascii="宋体" w:hAnsi="宋体" w:eastAsia="宋体"/>
          <w:sz w:val="24"/>
        </w:rPr>
        <w:t>Giuseppe Lippi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Il futuro alla gola: una storia di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Lippi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Profondo rosso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本书出售、求购地址：https://www.jiaokey.com/book/detail/40968375.html</w:t>
      </w:r>
    </w:p>
    <w:p>
      <w:r>
        <w:t>更多相关图书推荐：https://www.jiaokey.com</w:t>
      </w:r>
    </w:p>
    <w:p>
      <w:r>
        <w:t>Giuseppe Lippi 其他作品：https://www.jiaokey.com/tag/Giuseppe Lippi.html</w:t>
      </w:r>
    </w:p>
    <w:p>
      <w:r>
        <w:t>Profondo rosso 出版图书：https://www.jiaokey.com/tag/Profondo rosso.html</w:t>
      </w:r>
    </w:p>
    <w:p>
      <w:r>
        <w:t>关键词搜索：https://www.jiaokey.com/tag/Il futuro alla gola: una storia di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