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mondo senza Benjamin</w:t>
      </w:r>
    </w:p>
    <w:p>
      <w:r>
        <w:rPr>
          <w:rFonts w:ascii="宋体" w:hAnsi="宋体" w:eastAsia="宋体"/>
          <w:sz w:val="24"/>
        </w:rPr>
        <w:t>Massimo Morasso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mondo senza Benjamin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Morasso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Moretti &amp; Vitali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本书出售、求购地址：https://www.jiaokey.com/book/detail/40968367.html</w:t>
      </w:r>
    </w:p>
    <w:p>
      <w:r>
        <w:t>更多相关图书推荐：https://www.jiaokey.com</w:t>
      </w:r>
    </w:p>
    <w:p>
      <w:r>
        <w:t>Massimo Morasso 其他作品：https://www.jiaokey.com/tag/Massimo Morasso.html</w:t>
      </w:r>
    </w:p>
    <w:p>
      <w:r>
        <w:t>Moretti &amp; Vitali 出版图书：https://www.jiaokey.com/tag/Moretti &amp; Vitali.html</w:t>
      </w:r>
    </w:p>
    <w:p>
      <w:r>
        <w:t>关键词搜索：https://www.jiaokey.com/tag/Il mondo senza Benjamin.html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