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Liriche ed epigrammi</w:t>
      </w:r>
    </w:p>
    <w:p>
      <w:r>
        <w:rPr>
          <w:rFonts w:ascii="宋体" w:hAnsi="宋体" w:eastAsia="宋体"/>
          <w:sz w:val="24"/>
        </w:rPr>
        <w:t xml:space="preserve"> Gianfranco Nuzzo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Liriche ed epigrammi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Gianfranco Nuzzo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Palumbo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本书出售、求购地址：https://www.jiaokey.com/book/detail/40968366.html</w:t>
      </w:r>
    </w:p>
    <w:p>
      <w:r>
        <w:t>更多相关图书推荐：https://www.jiaokey.com</w:t>
      </w:r>
    </w:p>
    <w:p>
      <w:r>
        <w:t xml:space="preserve"> Gianfranco Nuzzo 其他作品：https://www.jiaokey.com/tag/ Gianfranco Nuzzo.html</w:t>
      </w:r>
    </w:p>
    <w:p>
      <w:r>
        <w:t>Palumbo 出版图书：https://www.jiaokey.com/tag/Palumbo.html</w:t>
      </w:r>
    </w:p>
    <w:p>
      <w:r>
        <w:t>关键词搜索：https://www.jiaokey.com/tag/Liriche ed epigrammi.html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