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Teatri di guerra: tre monologhi 1915/1944/1992</w:t>
      </w:r>
    </w:p>
    <w:p>
      <w:r>
        <w:rPr>
          <w:rFonts w:ascii="宋体" w:hAnsi="宋体" w:eastAsia="宋体"/>
          <w:sz w:val="24"/>
        </w:rPr>
        <w:t>Federico Guerri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Teatri di guerra: tre monologhi 1915/1944/1992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Federico Guerri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Edizioni Il foglio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本书出售、求购地址：https://www.jiaokey.com/book/detail/40968338.html</w:t>
      </w:r>
    </w:p>
    <w:p>
      <w:r>
        <w:t>更多相关图书推荐：https://www.jiaokey.com</w:t>
      </w:r>
    </w:p>
    <w:p>
      <w:r>
        <w:t>Federico Guerri 其他作品：https://www.jiaokey.com/tag/Federico Guerri.html</w:t>
      </w:r>
    </w:p>
    <w:p>
      <w:r>
        <w:t>Edizioni Il foglio 出版图书：https://www.jiaokey.com/tag/Edizioni Il foglio.html</w:t>
      </w:r>
    </w:p>
    <w:p>
      <w:r>
        <w:t>关键词搜索：https://www.jiaokey.com/tag/Teatri di guerra: tre monologhi 1915/1944/1992.html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