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Pareti di carta: scritti su Guido Ceronetti</w:t>
      </w:r>
    </w:p>
    <w:p>
      <w:r>
        <w:rPr>
          <w:rFonts w:ascii="宋体" w:hAnsi="宋体" w:eastAsia="宋体"/>
          <w:sz w:val="24"/>
        </w:rPr>
        <w:t xml:space="preserve"> Matteo Verce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Pareti di carta: scritti su Guido Ceronetti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Matteo Verce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Tre lune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本书出售、求购地址：https://www.jiaokey.com/book/detail/40968332.html</w:t>
      </w:r>
    </w:p>
    <w:p>
      <w:r>
        <w:t>更多相关图书推荐：https://www.jiaokey.com</w:t>
      </w:r>
    </w:p>
    <w:p>
      <w:r>
        <w:t xml:space="preserve"> Matteo Verce 其他作品：https://www.jiaokey.com/tag/ Matteo Verce.html</w:t>
      </w:r>
    </w:p>
    <w:p>
      <w:r>
        <w:t>Tre lune edizioni 出版图书：https://www.jiaokey.com/tag/Tre lune edizioni.html</w:t>
      </w:r>
    </w:p>
    <w:p>
      <w:r>
        <w:t>关键词搜索：https://www.jiaokey.com/tag/Pareti di carta: scritti su Guido Ceronetti.html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