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Ogni albero è un poeta: storia di un uomo che cammina nel bosco</w:t>
      </w:r>
    </w:p>
    <w:p>
      <w:r>
        <w:rPr>
          <w:rFonts w:ascii="宋体" w:hAnsi="宋体" w:eastAsia="宋体"/>
          <w:sz w:val="24"/>
        </w:rPr>
        <w:t>Tiziano Fratus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Ogni albero è un poeta: storia di un uomo che cammina nel bosco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Tiziano Fratus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Mondadori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本书出售、求购地址：https://www.jiaokey.com/book/detail/40968331.html</w:t>
      </w:r>
    </w:p>
    <w:p>
      <w:r>
        <w:t>更多相关图书推荐：https://www.jiaokey.com</w:t>
      </w:r>
    </w:p>
    <w:p>
      <w:r>
        <w:t>Tiziano Fratus 其他作品：https://www.jiaokey.com/tag/Tiziano Fratus.html</w:t>
      </w:r>
    </w:p>
    <w:p>
      <w:r>
        <w:t>Mondadori 出版图书：https://www.jiaokey.com/tag/Mondadori.html</w:t>
      </w:r>
    </w:p>
    <w:p>
      <w:r>
        <w:t>关键词搜索：https://www.jiaokey.com/tag/Ogni albero è un poeta: storia di un uomo che cammina nel bosco.html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