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Parlare senza vedere: rappresentazioni semantiche nei non vedenti</w:t>
      </w:r>
    </w:p>
    <w:p>
      <w:r>
        <w:rPr>
          <w:rFonts w:ascii="宋体" w:hAnsi="宋体" w:eastAsia="宋体"/>
          <w:sz w:val="24"/>
        </w:rPr>
        <w:t xml:space="preserve"> Margherita Donati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Parlare senza vedere: rappresentazioni semantiche nei non vedenti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Margherita Donati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本书出售、求购地址：https://www.jiaokey.com/book/detail/40968319.html</w:t>
      </w:r>
    </w:p>
    <w:p>
      <w:r>
        <w:t>更多相关图书推荐：https://www.jiaokey.com</w:t>
      </w:r>
    </w:p>
    <w:p>
      <w:r>
        <w:t xml:space="preserve"> Margherita Donati 其他作品：https://www.jiaokey.com/tag/ Margherita Donati.html</w:t>
      </w:r>
    </w:p>
    <w:p>
      <w:r>
        <w:t>ETS 出版图书：https://www.jiaokey.com/tag/ETS.html</w:t>
      </w:r>
    </w:p>
    <w:p>
      <w:r>
        <w:t>关键词搜索：https://www.jiaokey.com/tag/Parlare senza vedere: rappresentazioni semantiche nei non vedenti.html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