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Venezia e il ghetto: cinquecento anni del 《recinto degli ebrei》</w:t>
      </w:r>
    </w:p>
    <w:p>
      <w:r>
        <w:rPr>
          <w:rFonts w:ascii="宋体" w:hAnsi="宋体" w:eastAsia="宋体"/>
          <w:sz w:val="24"/>
        </w:rPr>
        <w:t>Donatella Calabi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Venezia e il ghetto: cinquecento anni del 《recinto degli ebrei》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Donatella Calabi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Bollati Boringhieri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本书出售、求购地址：https://www.jiaokey.com/book/detail/40968297.html</w:t>
      </w:r>
    </w:p>
    <w:p>
      <w:r>
        <w:t>更多相关图书推荐：https://www.jiaokey.com</w:t>
      </w:r>
    </w:p>
    <w:p>
      <w:r>
        <w:t>Donatella Calabi 其他作品：https://www.jiaokey.com/tag/Donatella Calabi.html</w:t>
      </w:r>
    </w:p>
    <w:p>
      <w:r>
        <w:t>Bollati Boringhieri 出版图书：https://www.jiaokey.com/tag/Bollati Boringhieri.html</w:t>
      </w:r>
    </w:p>
    <w:p>
      <w:r>
        <w:t>关键词搜索：https://www.jiaokey.com/tag/Venezia e il ghetto: cinquecento anni del 《recinto degli ebrei》.html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