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Acqua sotto i ponti: storie di amori e di segreti</w:t>
      </w:r>
    </w:p>
    <w:p>
      <w:r>
        <w:rPr>
          <w:rFonts w:ascii="宋体" w:hAnsi="宋体" w:eastAsia="宋体"/>
          <w:sz w:val="24"/>
        </w:rPr>
        <w:t>Franco Musolino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Acqua sotto i ponti: storie di amori e di segreti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 Musolino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Metamorfosi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本书出售、求购地址：https://www.jiaokey.com/book/detail/40968286.html</w:t>
      </w:r>
    </w:p>
    <w:p>
      <w:r>
        <w:t>更多相关图书推荐：https://www.jiaokey.com</w:t>
      </w:r>
    </w:p>
    <w:p>
      <w:r>
        <w:t>Franco Musolino 其他作品：https://www.jiaokey.com/tag/Franco Musolino.html</w:t>
      </w:r>
    </w:p>
    <w:p>
      <w:r>
        <w:t>Metamorfosi 出版图书：https://www.jiaokey.com/tag/Metamorfosi.html</w:t>
      </w:r>
    </w:p>
    <w:p>
      <w:r>
        <w:t>关键词搜索：https://www.jiaokey.com/tag/Acqua sotto i ponti: storie di amori e di segreti.html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