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Premio Città di Latina: premio internazionale di poesia città di Latina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Premio Città di Latina: premio internazionale di poesia città di Latina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DrawUp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本书出售、求购地址：https://www.jiaokey.com/book/detail/40968284.html</w:t>
      </w:r>
    </w:p>
    <w:p>
      <w:r>
        <w:t>更多相关图书推荐：https://www.jiaokey.com</w:t>
      </w:r>
    </w:p>
    <w:p>
      <w:r>
        <w:t>Edizioni DrawUp 出版图书：https://www.jiaokey.com/tag/Edizioni DrawUp.html</w:t>
      </w:r>
    </w:p>
    <w:p>
      <w:r>
        <w:t>关键词搜索：https://www.jiaokey.com/tag/Premio Città di Latina: premio internazionale di poesia città di Latina.html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