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Life in One Day: An interview to prof.Emmanuel Anati</w:t>
      </w:r>
    </w:p>
    <w:p>
      <w:r>
        <w:rPr>
          <w:rFonts w:ascii="宋体" w:hAnsi="宋体" w:eastAsia="宋体"/>
          <w:sz w:val="24"/>
        </w:rPr>
        <w:t xml:space="preserve"> Luiz Oosterbeek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Life in One Day: An interview to prof.Emmanuel Anati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Luiz Oosterbeek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Atelier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本书出售、求购地址：https://www.jiaokey.com/book/detail/40968278.html</w:t>
      </w:r>
    </w:p>
    <w:p>
      <w:r>
        <w:t>更多相关图书推荐：https://www.jiaokey.com</w:t>
      </w:r>
    </w:p>
    <w:p>
      <w:r>
        <w:t xml:space="preserve"> Luiz Oosterbeek 其他作品：https://www.jiaokey.com/tag/ Luiz Oosterbeek.html</w:t>
      </w:r>
    </w:p>
    <w:p>
      <w:r>
        <w:t>Atelier 出版图书：https://www.jiaokey.com/tag/Atelier.html</w:t>
      </w:r>
    </w:p>
    <w:p>
      <w:r>
        <w:t>关键词搜索：https://www.jiaokey.com/tag/One Life in One Day: An interview to prof.Emmanuel Anati.html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