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valutazione possibile: teoria e pratica nel mondo della ricerca</w:t>
      </w:r>
    </w:p>
    <w:p>
      <w:r>
        <w:rPr>
          <w:rFonts w:ascii="宋体" w:hAnsi="宋体" w:eastAsia="宋体"/>
          <w:sz w:val="24"/>
        </w:rPr>
        <w:t>Andrea Bonaccorsi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valutazione possibile: teoria e pratica nel mondo della ricerca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 Bonaccorsi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 mulino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本书出售、求购地址：https://www.jiaokey.com/book/detail/40968274.html</w:t>
      </w:r>
    </w:p>
    <w:p>
      <w:r>
        <w:t>更多相关图书推荐：https://www.jiaokey.com</w:t>
      </w:r>
    </w:p>
    <w:p>
      <w:r>
        <w:t>Andrea Bonaccorsi 其他作品：https://www.jiaokey.com/tag/Andrea Bonaccorsi.html</w:t>
      </w:r>
    </w:p>
    <w:p>
      <w:r>
        <w:t>Il mulino 出版图书：https://www.jiaokey.com/tag/Il mulino.html</w:t>
      </w:r>
    </w:p>
    <w:p>
      <w:r>
        <w:t>关键词搜索：https://www.jiaokey.com/tag/La valutazione possibile: teoria e pratica nel mondo della ricerca.html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