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dialetti italiani: sistemi e processi fonologici nelle varietà di area italiana e romancia</w:t>
      </w:r>
    </w:p>
    <w:p>
      <w:r>
        <w:rPr>
          <w:rFonts w:ascii="宋体" w:hAnsi="宋体" w:eastAsia="宋体"/>
          <w:sz w:val="24"/>
        </w:rPr>
        <w:t>Leonardo M.Savoia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dialetti italiani: sistemi e processi fonologici nelle varietà di area italiana e romancia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Leonardo M.Savoia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Pacini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本书出售、求购地址：https://www.jiaokey.com/book/detail/40968269.html</w:t>
      </w:r>
    </w:p>
    <w:p>
      <w:r>
        <w:t>更多相关图书推荐：https://www.jiaokey.com</w:t>
      </w:r>
    </w:p>
    <w:p>
      <w:r>
        <w:t>Leonardo M.Savoia 其他作品：https://www.jiaokey.com/tag/Leonardo M.Savoia.html</w:t>
      </w:r>
    </w:p>
    <w:p>
      <w:r>
        <w:t>Pacini editore 出版图书：https://www.jiaokey.com/tag/Pacini editore.html</w:t>
      </w:r>
    </w:p>
    <w:p>
      <w:r>
        <w:t>关键词搜索：https://www.jiaokey.com/tag/I dialetti italiani: sistemi e processi fonologici nelle varietà di area italiana e romancia.html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