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Pedagogia della contemporaneitR: educare al tempo della crisi</w:t>
      </w:r>
    </w:p>
    <w:p>
      <w:r>
        <w:rPr>
          <w:rFonts w:ascii="宋体" w:hAnsi="宋体" w:eastAsia="宋体"/>
          <w:sz w:val="24"/>
        </w:rPr>
        <w:t>Sergio Tramma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Pedagogia della contemporaneitR: educare al tempo della crisi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Tramma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本书出售、求购地址：https://www.jiaokey.com/book/detail/40968234.html</w:t>
      </w:r>
    </w:p>
    <w:p>
      <w:r>
        <w:t>更多相关图书推荐：https://www.jiaokey.com</w:t>
      </w:r>
    </w:p>
    <w:p>
      <w:r>
        <w:t>Sergio Tramma 其他作品：https://www.jiaokey.com/tag/Sergio Tramma.html</w:t>
      </w:r>
    </w:p>
    <w:p>
      <w:r>
        <w:t>Carocci 出版图书：https://www.jiaokey.com/tag/Carocci.html</w:t>
      </w:r>
    </w:p>
    <w:p>
      <w:r>
        <w:t>关键词搜索：https://www.jiaokey.com/tag/Pedagogia della contemporaneitR: educare al tempo della crisi.html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