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battaglia musicale e altre avventure sonore</w:t>
      </w:r>
    </w:p>
    <w:p>
      <w:r>
        <w:rPr>
          <w:rFonts w:ascii="宋体" w:hAnsi="宋体" w:eastAsia="宋体"/>
          <w:sz w:val="24"/>
        </w:rPr>
        <w:t>Carlo Boccadoro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battaglia musicale e altre avventure sonore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Boccadoro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Marcos y Marcos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本书出售、求购地址：https://www.jiaokey.com/book/detail/40968228.html</w:t>
      </w:r>
    </w:p>
    <w:p>
      <w:r>
        <w:t>更多相关图书推荐：https://www.jiaokey.com</w:t>
      </w:r>
    </w:p>
    <w:p>
      <w:r>
        <w:t>Carlo Boccadoro 其他作品：https://www.jiaokey.com/tag/Carlo Boccadoro.html</w:t>
      </w:r>
    </w:p>
    <w:p>
      <w:r>
        <w:t>Marcos y Marcos 出版图书：https://www.jiaokey.com/tag/Marcos y Marcos.html</w:t>
      </w:r>
    </w:p>
    <w:p>
      <w:r>
        <w:t>关键词搜索：https://www.jiaokey.com/tag/La grande battaglia musicale e altre avventure sonore.html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