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stories by Maupassant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stories by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本书出售、求购地址：https://www.jiaokey.com/book/detail/40968173.html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Yilin Press 出版图书：https://www.jiaokey.com/tag/Yilin Press.html</w:t>
      </w:r>
    </w:p>
    <w:p>
      <w:r>
        <w:t>关键词搜索：https://www.jiaokey.com/tag/Selected stories by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