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英语原著版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本书出售、求购地址：https://www.jiaokey.com/book/detail/40968153.html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关键词搜索：https://www.jiaokey.com/tag/罗密欧与朱丽叶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