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 英语原著版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本书出售、求购地址：https://www.jiaokey.com/book/detail/40968149.html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关键词搜索：https://www.jiaokey.com/tag/莎士比亚十四行诗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