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 英语原著版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本书出售、求购地址：https://www.jiaokey.com/book/detail/40968121.html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关键词搜索：https://www.jiaokey.com/tag/卡斯特桥市长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