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American literature Revised Edition Volume II The Age of Romanticism and Realism 1816-1895</w:t>
      </w:r>
    </w:p>
    <w:p>
      <w:r>
        <w:rPr>
          <w:rFonts w:ascii="宋体" w:hAnsi="宋体" w:eastAsia="宋体"/>
          <w:sz w:val="24"/>
        </w:rPr>
        <w:t xml:space="preserve"> Lisa Paddock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American literature Revised Edition Volume II The Age of Romanticism and Realism 1816-1895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Lisa Paddock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本书出售、求购地址：https://www.jiaokey.com/book/detail/40968105.html</w:t>
      </w:r>
    </w:p>
    <w:p>
      <w:r>
        <w:t>更多相关图书推荐：https://www.jiaokey.com</w:t>
      </w:r>
    </w:p>
    <w:p>
      <w:r>
        <w:t xml:space="preserve"> Lisa Paddock 其他作品：https://www.jiaokey.com/tag/ Lisa Paddock.html</w:t>
      </w:r>
    </w:p>
    <w:p>
      <w:r>
        <w:t>Facts On File 出版图书：https://www.jiaokey.com/tag/Facts On File.html</w:t>
      </w:r>
    </w:p>
    <w:p>
      <w:r>
        <w:t>关键词搜索：https://www.jiaokey.com/tag/Encyclopedia of American literature Revised Edition Volume II The Age of Romanticism and Realism 1816-1895.html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