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Intertextual weaving in the work of Linda Le: imagining the ideal reader</w:t>
      </w:r>
    </w:p>
    <w:p>
      <w:r>
        <w:rPr>
          <w:rFonts w:ascii="宋体" w:hAnsi="宋体" w:eastAsia="宋体"/>
          <w:sz w:val="24"/>
        </w:rPr>
        <w:t>Alexandra Kurmann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Intertextual weaving in the work of Linda Le: imagining the ideal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Kurmann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本书出售、求购地址：https://www.jiaokey.com/book/detail/40968094.html</w:t>
      </w:r>
    </w:p>
    <w:p>
      <w:r>
        <w:t>更多相关图书推荐：https://www.jiaokey.com</w:t>
      </w:r>
    </w:p>
    <w:p>
      <w:r>
        <w:t>Alexandra Kurmann 其他作品：https://www.jiaokey.com/tag/Alexandra Kurmann.html</w:t>
      </w:r>
    </w:p>
    <w:p>
      <w:r>
        <w:t>Lexington Books 出版图书：https://www.jiaokey.com/tag/Lexington Books.html</w:t>
      </w:r>
    </w:p>
    <w:p>
      <w:r>
        <w:t>关键词搜索：https://www.jiaokey.com/tag/Intertextual weaving in the work of Linda Le: imagining the ideal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