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English literature Eighth Edition Volume E The Victorian Age</w:t>
      </w:r>
    </w:p>
    <w:p>
      <w:r>
        <w:rPr>
          <w:rFonts w:ascii="宋体" w:hAnsi="宋体" w:eastAsia="宋体"/>
          <w:sz w:val="24"/>
        </w:rPr>
        <w:t xml:space="preserve"> M.H.Abrams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English literature Eighth Edition Volume E The Victorian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M.H.Abrams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本书出售、求购地址：https://www.jiaokey.com/book/detail/40968052.html</w:t>
      </w:r>
    </w:p>
    <w:p>
      <w:r>
        <w:t>更多相关图书推荐：https://www.jiaokey.com</w:t>
      </w:r>
    </w:p>
    <w:p>
      <w:r>
        <w:t xml:space="preserve"> M.H.Abrams 其他作品：https://www.jiaokey.com/tag/ M.H.Abrams.html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Norton anthology of English literature Eighth Edition Volume E The Victorian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