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英语原著版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本书出售、求购地址：https://www.jiaokey.com/book/detail/40968037.html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关键词搜索：https://www.jiaokey.com/tag/远大前程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