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圣诞颂歌: 圣诞故事集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圣诞颂歌: 圣诞故事集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本书出售、求购地址：https://www.jiaokey.com/book/detail/40968032.html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关键词搜索：https://www.jiaokey.com/tag/圣诞颂歌: 圣诞故事集.html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