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GENERAL EDUCATION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GENERAL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本书出售、求购地址：https://www.jiaokey.com/book/detail/40968017.html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关键词搜索：https://www.jiaokey.com/tag/COLLEGE MATHEMATICS FOR GENERAL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