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TERTIARY MATHEMATICS VOLUME 1 PART 2 BASIC APPLIED MATHEMATICS</w:t>
      </w:r>
    </w:p>
    <w:p>
      <w:r>
        <w:rPr>
          <w:rFonts w:ascii="宋体" w:hAnsi="宋体" w:eastAsia="宋体"/>
          <w:sz w:val="24"/>
        </w:rPr>
        <w:t xml:space="preserve"> P.S.W.MACILWAINE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TERTIARY MATHEMATICS VOLUME 1 PART 2 BASIC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P.S.W.MACILWAINE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本书出售、求购地址：https://www.jiaokey.com/book/detail/40968002.html</w:t>
      </w:r>
    </w:p>
    <w:p>
      <w:r>
        <w:t>更多相关图书推荐：https://www.jiaokey.com</w:t>
      </w:r>
    </w:p>
    <w:p>
      <w:r>
        <w:t xml:space="preserve"> P.S.W.MACILWAINE 其他作品：https://www.jiaokey.com/tag/ P.S.W.MACILWAINE.html</w:t>
      </w:r>
    </w:p>
    <w:p>
      <w:r>
        <w:t>PERGAMON PRESS 出版图书：https://www.jiaokey.com/tag/PERGAMON PRESS.html</w:t>
      </w:r>
    </w:p>
    <w:p>
      <w:r>
        <w:t>关键词搜索：https://www.jiaokey.com/tag/NEW TERTIARY MATHEMATICS VOLUME 1 PART 2 BASIC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