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METHODS FOR NONLINEAR BOUNDARY VALUE PROBLEMS NONLINEAR OSCILLATIONS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METHODS FOR NONLINEAR BOUNDARY VALUE PROBLEMS 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关键词搜索：https://www.jiaokey.com/tag/CONSTRUCTIVE METHODS FOR NONLINEAR BOUNDARY VALUE PROBLEMS 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