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TIME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本书出售、求购地址：https://www.jiaokey.com/book/detail/40967952.html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关键词搜索：https://www.jiaokey.com/tag/BINARY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