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AND RANDOM VIBRATIONS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AND RANDOM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关键词搜索：https://www.jiaokey.com/tag/NONLINEAR AND RANDOM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