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IN HELLENISTIC PHILOSOPHY CRITICAL STUDIES IN ANCIENT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IN HELLENISTIC PHILOSOPHY CRITICAL STUDIES IN ANCIENT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本书出售、求购地址：https://www.jiaokey.com/book/detail/40967737.html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关键词搜索：https://www.jiaokey.com/tag/SPACE IN HELLENISTIC PHILOSOPHY CRITICAL STUDIES IN ANCIENT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