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PROGRESS AND OTHER PHILOSOPHICAL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PROGRESS AND OTHER PHILOSOPHICAL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本书出售、求购地址：https://www.jiaokey.com/book/detail/40967547.html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关键词搜索：https://www.jiaokey.com/tag/PHILOSOPHICAL PROGRESS AND OTHER PHILOSOPHICAL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