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QUANTUM PHYSICS MEETS THE PHILOSOPHY OF MIND NEW ESSAYS ON THE MIND-BODY RELATION IN QUANTUM-THEORETICAL PERSPECTIVE</w:t>
      </w:r>
    </w:p>
    <w:p>
      <w:r>
        <w:rPr>
          <w:rFonts w:ascii="宋体" w:hAnsi="宋体" w:eastAsia="宋体"/>
          <w:sz w:val="24"/>
        </w:rPr>
        <w:t xml:space="preserve"> UWE MEIXNER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QUANTUM PHYSICS MEETS THE PHILOSOPHY OF MIND NEW ESSAYS ON THE MIND-BODY RELATION IN QUANTUM-THEORETICAL PERSPECTIVE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UWE MEIXNER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DE GRUYTER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本书出售、求购地址：https://www.jiaokey.com/book/detail/40967464.html</w:t>
      </w:r>
    </w:p>
    <w:p>
      <w:r>
        <w:t>更多相关图书推荐：https://www.jiaokey.com</w:t>
      </w:r>
    </w:p>
    <w:p>
      <w:r>
        <w:t xml:space="preserve"> UWE MEIXNER 其他作品：https://www.jiaokey.com/tag/ UWE MEIXNER.html</w:t>
      </w:r>
    </w:p>
    <w:p>
      <w:r>
        <w:t>DE GRUYTER 出版图书：https://www.jiaokey.com/tag/DE GRUYTER.html</w:t>
      </w:r>
    </w:p>
    <w:p>
      <w:r>
        <w:t>关键词搜索：https://www.jiaokey.com/tag/QUANTUM PHYSICS MEETS THE PHILOSOPHY OF MIND NEW ESSAYS ON THE MIND-BODY RELATION IN QUANTUM-THEORETICAL PERSPECTIVE.html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