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OBJECTS AND PSEUDO-OBJECTS ONTOLOGICAL DESERTS AND JUNGLES FROM BRENTANO TO CARNAP</w:t>
      </w:r>
    </w:p>
    <w:p>
      <w:r>
        <w:rPr>
          <w:rFonts w:ascii="宋体" w:hAnsi="宋体" w:eastAsia="宋体"/>
          <w:sz w:val="24"/>
        </w:rPr>
        <w:t xml:space="preserve"> DENIS SERON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OBJECTS AND PSEUDO-OBJECTS ONTOLOGICAL DESERTS AND JUNGLES FROM BRENTANO TO CARNAP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DENIS SERON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本书出售、求购地址：https://www.jiaokey.com/book/detail/40967454.html</w:t>
      </w:r>
    </w:p>
    <w:p>
      <w:r>
        <w:t>更多相关图书推荐：https://www.jiaokey.com</w:t>
      </w:r>
    </w:p>
    <w:p>
      <w:r>
        <w:t xml:space="preserve"> DENIS SERON 其他作品：https://www.jiaokey.com/tag/ DENIS SERON.html</w:t>
      </w:r>
    </w:p>
    <w:p>
      <w:r>
        <w:t>DE GRUYTER 出版图书：https://www.jiaokey.com/tag/DE GRUYTER.html</w:t>
      </w:r>
    </w:p>
    <w:p>
      <w:r>
        <w:t>关键词搜索：https://www.jiaokey.com/tag/OBJECTS AND PSEUDO-OBJECTS ONTOLOGICAL DESERTS AND JUNGLES FROM BRENTANO TO CARNAP.html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