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WORLD FROM KANT TO DERRIDA</w:t>
      </w:r>
    </w:p>
    <w:p>
      <w:r>
        <w:rPr>
          <w:rFonts w:ascii="宋体" w:hAnsi="宋体" w:eastAsia="宋体"/>
          <w:sz w:val="24"/>
        </w:rPr>
        <w:t>SEAN GASTON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WORLD FROM KANT TO DERRIDA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GASTON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本书出售、求购地址：https://www.jiaokey.com/book/detail/40967445.html</w:t>
      </w:r>
    </w:p>
    <w:p>
      <w:r>
        <w:t>更多相关图书推荐：https://www.jiaokey.com</w:t>
      </w:r>
    </w:p>
    <w:p>
      <w:r>
        <w:t>SEAN GASTON 其他作品：https://www.jiaokey.com/tag/SEAN GASTON.html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CONCEPT OF WORLD FROM KANT TO DERRIDA.html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