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brillant avenir: 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brillant avenir: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本书出售、求购地址：https://www.jiaokey.com/book/detail/40967436.html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关键词搜索：https://www.jiaokey.com/tag/Un brillant avenir: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