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Bonne nuit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Bonne 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本书出售、求购地址：https://www.jiaokey.com/book/detail/40967427.html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关键词搜索：https://www.jiaokey.com/tag/Bonne 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