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 treuer Ketzer: Manes Sperber</w:t>
      </w:r>
    </w:p>
    <w:p>
      <w:r>
        <w:rPr>
          <w:rFonts w:ascii="宋体" w:hAnsi="宋体" w:eastAsia="宋体"/>
          <w:sz w:val="24"/>
        </w:rPr>
        <w:t xml:space="preserve"> Mirjana Stancic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 treuer Ketzer: Manes Sperber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Mirjana Stancic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Paul Zsolnay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本书出售、求购地址：https://www.jiaokey.com/book/detail/40967422.html</w:t>
      </w:r>
    </w:p>
    <w:p>
      <w:r>
        <w:t>更多相关图书推荐：https://www.jiaokey.com</w:t>
      </w:r>
    </w:p>
    <w:p>
      <w:r>
        <w:t xml:space="preserve"> Mirjana Stancic 其他作品：https://www.jiaokey.com/tag/ Mirjana Stancic.html</w:t>
      </w:r>
    </w:p>
    <w:p>
      <w:r>
        <w:t>Paul Zsolnay Verlag 出版图书：https://www.jiaokey.com/tag/Paul Zsolnay Verlag.html</w:t>
      </w:r>
    </w:p>
    <w:p>
      <w:r>
        <w:t>关键词搜索：https://www.jiaokey.com/tag/Ein treuer Ketzer: Manes Sperber.html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