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Amour noir: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Amour noir: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本书出售、求购地址：https://www.jiaokey.com/book/detail/40967394.html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关键词搜索：https://www.jiaokey.com/tag/Amour noir: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