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 spell for flute clarinet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 spell for flute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本书出售、求购地址：https://www.jiaokey.com/book/detail/40967274.html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关键词搜索：https://www.jiaokey.com/tag/Rain spell for flute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