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Song collection Favourite songs for soprano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Song collection Favourite songs for soprano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本书出售、求购地址：https://www.jiaokey.com/book/detail/40967238.html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关键词搜索：https://www.jiaokey.com/tag/Song collection Favourite songs for soprano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