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Vesperae solennes de Confessore fur soli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Vesperae solennes de Confessore fur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本书出售、求购地址：https://www.jiaokey.com/book/detail/40967169.html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关键词搜索：https://www.jiaokey.com/tag/Vesperae solennes de Confessore fur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