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Lauda Sion fur soli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Lauda Sion fur soli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本书出售、求购地址：https://www.jiaokey.com/book/detail/40967167.html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关键词搜索：https://www.jiaokey.com/tag/Lauda Sion fur soli.html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