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114.Psalm fur achtstimmigen gemischten Chor und Orchester Op.51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114.Psalm fur achtstimmigen gemischten Chor und Orchester Op.51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本书出售、求购地址：https://www.jiaokey.com/book/detail/40967164.html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关键词搜索：https://www.jiaokey.com/tag/Der 114.Psalm fur achtstimmigen gemischten Chor und Orchester Op.51.html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