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Grande Messe des morts (Requiem) fur soli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Grande Messe des morts (Requiem) fur soli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本书出售、求购地址：https://www.jiaokey.com/book/detail/40967163.html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关键词搜索：https://www.jiaokey.com/tag/Grande Messe des morts (Requiem) fur soli.html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