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Italian art songs of the 20th century for medium voice and piano</w:t>
      </w:r>
    </w:p>
    <w:p>
      <w:r>
        <w:rPr>
          <w:rFonts w:ascii="宋体" w:hAnsi="宋体" w:eastAsia="宋体"/>
          <w:sz w:val="24"/>
        </w:rPr>
        <w:t>Franco Alfano曲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Italian art songs of the 20th century for medium voice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 Alfano曲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本书出售、求购地址：https://www.jiaokey.com/book/detail/40967160.html</w:t>
      </w:r>
    </w:p>
    <w:p>
      <w:r>
        <w:t>更多相关图书推荐：https://www.jiaokey.com</w:t>
      </w:r>
    </w:p>
    <w:p>
      <w:r>
        <w:t>Franco Alfano曲 其他作品：https://www.jiaokey.com/tag/Franco Alfano曲.html</w:t>
      </w:r>
    </w:p>
    <w:p>
      <w:r>
        <w:t>Ricordi 出版图书：https://www.jiaokey.com/tag/Ricordi.html</w:t>
      </w:r>
    </w:p>
    <w:p>
      <w:r>
        <w:t>关键词搜索：https://www.jiaokey.com/tag/Italian art songs of the 20th century for medium voice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