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Autumin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Autumin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本书出售、求购地址：https://www.jiaokey.com/book/detail/40967154.html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关键词搜索：https://www.jiaokey.com/tag/Autumin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