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 quartetti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 quartetti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本书出售、求购地址：https://www.jiaokey.com/book/detail/40967114.html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关键词搜索：https://www.jiaokey.com/tag/Tre quartetti.html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