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Quartettto op.41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Quartettto op.41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本书出售、求购地址：https://www.jiaokey.com/book/detail/40967106.html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关键词搜索：https://www.jiaokey.com/tag/Quartettto op.41.html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