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Partitas and dances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Partitas and dances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本书出售、求购地址：https://www.jiaokey.com/book/detail/40967103.html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关键词搜索：https://www.jiaokey.com/tag/Partitas and dances.html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